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DC33A1" w14:textId="77777777" w:rsidR="00843E32" w:rsidRPr="00E37ABE" w:rsidRDefault="000B3488">
      <w:pPr>
        <w:pStyle w:val="1"/>
        <w:jc w:val="center"/>
        <w:rPr>
          <w:rFonts w:ascii="Times New Roman" w:hAnsi="Times New Roman" w:cs="Times New Roman"/>
          <w:color w:val="000000" w:themeColor="text1"/>
          <w:lang w:val="ru-RU"/>
        </w:rPr>
      </w:pPr>
      <w:r w:rsidRPr="00E37ABE">
        <w:rPr>
          <w:rFonts w:ascii="Times New Roman" w:hAnsi="Times New Roman" w:cs="Times New Roman"/>
          <w:color w:val="000000" w:themeColor="text1"/>
          <w:lang w:val="ru-RU"/>
        </w:rPr>
        <w:t>ЗАЯВКА НА УЧАСТИЕ В КОНКУРСЕ</w:t>
      </w:r>
    </w:p>
    <w:p w14:paraId="4857DB1A" w14:textId="18E0346B" w:rsidR="009763FE" w:rsidRPr="009763FE" w:rsidRDefault="000B3488" w:rsidP="009763FE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E37ABE">
        <w:rPr>
          <w:rFonts w:ascii="Times New Roman" w:hAnsi="Times New Roman" w:cs="Times New Roman"/>
          <w:sz w:val="28"/>
          <w:szCs w:val="28"/>
          <w:lang w:val="ru-RU"/>
        </w:rPr>
        <w:t>на отбор инвестор</w:t>
      </w:r>
      <w:r w:rsidR="00E37ABE" w:rsidRPr="00E37ABE">
        <w:rPr>
          <w:rFonts w:ascii="Times New Roman" w:hAnsi="Times New Roman" w:cs="Times New Roman"/>
          <w:sz w:val="28"/>
          <w:szCs w:val="28"/>
          <w:lang w:val="ru-RU"/>
        </w:rPr>
        <w:t>ов</w:t>
      </w:r>
      <w:r w:rsidRPr="00E37ABE">
        <w:rPr>
          <w:rFonts w:ascii="Times New Roman" w:hAnsi="Times New Roman" w:cs="Times New Roman"/>
          <w:sz w:val="28"/>
          <w:szCs w:val="28"/>
          <w:lang w:val="ru-RU"/>
        </w:rPr>
        <w:t xml:space="preserve"> для разработки</w:t>
      </w:r>
      <w:bookmarkStart w:id="0" w:name="_Hlk229488049"/>
      <w:r w:rsidR="00E37ABE" w:rsidRPr="00E37ABE">
        <w:rPr>
          <w:rFonts w:ascii="Times New Roman" w:hAnsi="Times New Roman" w:cs="Times New Roman"/>
          <w:sz w:val="28"/>
          <w:szCs w:val="28"/>
          <w:lang w:val="ru-RU"/>
        </w:rPr>
        <w:t xml:space="preserve"> на участок № 3 месторождения «</w:t>
      </w:r>
      <w:proofErr w:type="spellStart"/>
      <w:r w:rsidR="00E37ABE" w:rsidRPr="00E37ABE">
        <w:rPr>
          <w:rFonts w:ascii="Times New Roman" w:hAnsi="Times New Roman" w:cs="Times New Roman"/>
          <w:sz w:val="28"/>
          <w:szCs w:val="28"/>
          <w:lang w:val="ru-RU"/>
        </w:rPr>
        <w:t>Сулюкта</w:t>
      </w:r>
      <w:proofErr w:type="spellEnd"/>
      <w:r w:rsidR="00E37ABE" w:rsidRPr="00E37ABE">
        <w:rPr>
          <w:rFonts w:ascii="Times New Roman" w:hAnsi="Times New Roman" w:cs="Times New Roman"/>
          <w:sz w:val="28"/>
          <w:szCs w:val="28"/>
          <w:lang w:val="ru-RU"/>
        </w:rPr>
        <w:t>»</w:t>
      </w:r>
      <w:bookmarkEnd w:id="0"/>
      <w:r w:rsidR="00B5031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37ABE">
        <w:rPr>
          <w:rFonts w:ascii="Times New Roman" w:hAnsi="Times New Roman" w:cs="Times New Roman"/>
          <w:sz w:val="28"/>
          <w:szCs w:val="28"/>
          <w:lang w:val="ru-RU"/>
        </w:rPr>
        <w:t>(ОАО «</w:t>
      </w:r>
      <w:proofErr w:type="spellStart"/>
      <w:r w:rsidRPr="00E37ABE">
        <w:rPr>
          <w:rFonts w:ascii="Times New Roman" w:hAnsi="Times New Roman" w:cs="Times New Roman"/>
          <w:sz w:val="28"/>
          <w:szCs w:val="28"/>
          <w:lang w:val="ru-RU"/>
        </w:rPr>
        <w:t>Кыргызкомур</w:t>
      </w:r>
      <w:proofErr w:type="spellEnd"/>
      <w:r w:rsidRPr="00E37ABE">
        <w:rPr>
          <w:rFonts w:ascii="Times New Roman" w:hAnsi="Times New Roman" w:cs="Times New Roman"/>
          <w:sz w:val="28"/>
          <w:szCs w:val="28"/>
          <w:lang w:val="ru-RU"/>
        </w:rPr>
        <w:t>»)</w:t>
      </w:r>
    </w:p>
    <w:p w14:paraId="6D7D418B" w14:textId="77777777" w:rsidR="009763FE" w:rsidRPr="009763FE" w:rsidRDefault="009763FE" w:rsidP="009763FE">
      <w:pPr>
        <w:spacing w:after="0" w:line="240" w:lineRule="auto"/>
        <w:ind w:firstLine="708"/>
        <w:jc w:val="both"/>
        <w:rPr>
          <w:rFonts w:ascii="Times New Roman" w:eastAsia="DengXian" w:hAnsi="Times New Roman" w:cs="Times New Roman"/>
          <w:kern w:val="2"/>
          <w:sz w:val="28"/>
          <w:szCs w:val="28"/>
          <w:lang w:val="ky-KG" w:eastAsia="zh-CN"/>
          <w14:ligatures w14:val="standardContextual"/>
        </w:rPr>
      </w:pPr>
      <w:r w:rsidRPr="009763FE">
        <w:rPr>
          <w:rFonts w:ascii="Times New Roman" w:eastAsia="DengXian" w:hAnsi="Times New Roman" w:cs="Times New Roman"/>
          <w:color w:val="000000"/>
          <w:kern w:val="2"/>
          <w:sz w:val="28"/>
          <w:szCs w:val="28"/>
          <w:lang w:val="ky-KG" w:eastAsia="zh-CN"/>
          <w14:ligatures w14:val="standardContextual"/>
        </w:rPr>
        <w:t xml:space="preserve"> </w:t>
      </w:r>
      <w:r w:rsidRPr="009763FE">
        <w:rPr>
          <w:rFonts w:ascii="Times New Roman" w:eastAsia="DengXian" w:hAnsi="Times New Roman" w:cs="Times New Roman"/>
          <w:color w:val="000000"/>
          <w:kern w:val="2"/>
          <w:sz w:val="28"/>
          <w:szCs w:val="28"/>
          <w:lang w:val="ru-RU" w:eastAsia="zh-CN"/>
          <w14:ligatures w14:val="standardContextual"/>
        </w:rPr>
        <w:t>Распоряжение</w:t>
      </w:r>
      <w:r w:rsidRPr="009763FE">
        <w:rPr>
          <w:rFonts w:ascii="Times New Roman" w:eastAsia="DengXian" w:hAnsi="Times New Roman" w:cs="Times New Roman"/>
          <w:color w:val="000000"/>
          <w:kern w:val="2"/>
          <w:sz w:val="28"/>
          <w:szCs w:val="28"/>
          <w:lang w:val="ky-KG" w:eastAsia="zh-CN"/>
          <w14:ligatures w14:val="standardContextual"/>
        </w:rPr>
        <w:t>м</w:t>
      </w:r>
      <w:r w:rsidRPr="009763FE">
        <w:rPr>
          <w:rFonts w:ascii="Times New Roman" w:eastAsia="DengXian" w:hAnsi="Times New Roman" w:cs="Times New Roman"/>
          <w:color w:val="000000"/>
          <w:kern w:val="2"/>
          <w:sz w:val="28"/>
          <w:szCs w:val="28"/>
          <w:lang w:val="ru-RU" w:eastAsia="zh-CN"/>
          <w14:ligatures w14:val="standardContextual"/>
        </w:rPr>
        <w:t xml:space="preserve"> Кабинета Министров КР №807-т от 19 сентября 2025 года. </w:t>
      </w:r>
      <w:r w:rsidRPr="009763FE">
        <w:rPr>
          <w:rFonts w:ascii="Times New Roman" w:eastAsia="DengXian" w:hAnsi="Times New Roman" w:cs="Times New Roman"/>
          <w:color w:val="000000"/>
          <w:kern w:val="2"/>
          <w:sz w:val="28"/>
          <w:szCs w:val="28"/>
          <w:lang w:val="ky-KG" w:eastAsia="zh-CN"/>
          <w14:ligatures w14:val="standardContextual"/>
        </w:rPr>
        <w:t xml:space="preserve">получена </w:t>
      </w:r>
      <w:r w:rsidRPr="009763FE">
        <w:rPr>
          <w:rFonts w:ascii="Times New Roman" w:eastAsia="DengXian" w:hAnsi="Times New Roman" w:cs="Times New Roman"/>
          <w:b/>
          <w:bCs/>
          <w:color w:val="000000"/>
          <w:kern w:val="2"/>
          <w:sz w:val="28"/>
          <w:szCs w:val="28"/>
          <w:lang w:val="ru-RU" w:eastAsia="zh-CN"/>
          <w14:ligatures w14:val="standardContextual"/>
        </w:rPr>
        <w:t>Лицензия №7</w:t>
      </w:r>
      <w:r w:rsidRPr="009763FE">
        <w:rPr>
          <w:rFonts w:ascii="Times New Roman" w:eastAsia="DengXian" w:hAnsi="Times New Roman" w:cs="Times New Roman"/>
          <w:b/>
          <w:bCs/>
          <w:color w:val="000000"/>
          <w:kern w:val="2"/>
          <w:sz w:val="28"/>
          <w:szCs w:val="28"/>
          <w:lang w:val="ky-KG" w:eastAsia="zh-CN"/>
          <w14:ligatures w14:val="standardContextual"/>
        </w:rPr>
        <w:t>7</w:t>
      </w:r>
      <w:r w:rsidRPr="009763FE">
        <w:rPr>
          <w:rFonts w:ascii="Times New Roman" w:eastAsia="DengXian" w:hAnsi="Times New Roman" w:cs="Times New Roman"/>
          <w:b/>
          <w:bCs/>
          <w:color w:val="000000"/>
          <w:kern w:val="2"/>
          <w:sz w:val="28"/>
          <w:szCs w:val="28"/>
          <w:lang w:val="ru-RU" w:eastAsia="zh-CN"/>
          <w14:ligatures w14:val="standardContextual"/>
        </w:rPr>
        <w:t>23 СЕ</w:t>
      </w:r>
      <w:r w:rsidRPr="009763FE">
        <w:rPr>
          <w:rFonts w:ascii="Times New Roman" w:eastAsia="DengXian" w:hAnsi="Times New Roman" w:cs="Times New Roman"/>
          <w:color w:val="000000"/>
          <w:kern w:val="2"/>
          <w:sz w:val="28"/>
          <w:szCs w:val="28"/>
          <w:lang w:val="ru-RU" w:eastAsia="zh-CN"/>
          <w14:ligatures w14:val="standardContextual"/>
        </w:rPr>
        <w:t xml:space="preserve"> 29.09.2025 года </w:t>
      </w:r>
      <w:r w:rsidRPr="009763FE">
        <w:rPr>
          <w:rFonts w:ascii="Times New Roman" w:eastAsia="DengXian" w:hAnsi="Times New Roman" w:cs="Times New Roman"/>
          <w:b/>
          <w:bCs/>
          <w:i/>
          <w:iCs/>
          <w:color w:val="000000"/>
          <w:kern w:val="2"/>
          <w:sz w:val="28"/>
          <w:szCs w:val="28"/>
          <w:lang w:val="ru-RU" w:eastAsia="zh-CN"/>
          <w14:ligatures w14:val="standardContextual"/>
        </w:rPr>
        <w:t xml:space="preserve">Участок </w:t>
      </w:r>
      <w:r w:rsidRPr="009763FE">
        <w:rPr>
          <w:rFonts w:ascii="Times New Roman" w:eastAsia="DengXian" w:hAnsi="Times New Roman" w:cs="Times New Roman"/>
          <w:b/>
          <w:bCs/>
          <w:i/>
          <w:iCs/>
          <w:color w:val="000000"/>
          <w:kern w:val="2"/>
          <w:sz w:val="28"/>
          <w:szCs w:val="28"/>
          <w:lang w:val="ky-KG" w:eastAsia="zh-CN"/>
          <w14:ligatures w14:val="standardContextual"/>
        </w:rPr>
        <w:t>№</w:t>
      </w:r>
      <w:r w:rsidRPr="009763FE">
        <w:rPr>
          <w:rFonts w:ascii="Times New Roman" w:eastAsia="DengXian" w:hAnsi="Times New Roman" w:cs="Times New Roman"/>
          <w:b/>
          <w:bCs/>
          <w:i/>
          <w:iCs/>
          <w:color w:val="000000"/>
          <w:kern w:val="2"/>
          <w:sz w:val="28"/>
          <w:szCs w:val="28"/>
          <w:lang w:val="ru-RU" w:eastAsia="zh-CN"/>
          <w14:ligatures w14:val="standardContextual"/>
        </w:rPr>
        <w:t>3 месторождения</w:t>
      </w:r>
      <w:r w:rsidRPr="009763FE">
        <w:rPr>
          <w:rFonts w:ascii="Times New Roman" w:eastAsia="DengXian" w:hAnsi="Times New Roman" w:cs="Times New Roman"/>
          <w:b/>
          <w:bCs/>
          <w:i/>
          <w:iCs/>
          <w:color w:val="000000"/>
          <w:kern w:val="2"/>
          <w:sz w:val="28"/>
          <w:szCs w:val="28"/>
          <w:lang w:val="ky-KG" w:eastAsia="zh-CN"/>
          <w14:ligatures w14:val="standardContextual"/>
        </w:rPr>
        <w:t xml:space="preserve"> </w:t>
      </w:r>
      <w:r w:rsidRPr="009763FE">
        <w:rPr>
          <w:rFonts w:ascii="Times New Roman" w:eastAsia="DengXian" w:hAnsi="Times New Roman" w:cs="Times New Roman"/>
          <w:b/>
          <w:bCs/>
          <w:i/>
          <w:iCs/>
          <w:color w:val="000000"/>
          <w:kern w:val="2"/>
          <w:sz w:val="28"/>
          <w:szCs w:val="28"/>
          <w:lang w:val="ru-RU" w:eastAsia="zh-CN"/>
          <w14:ligatures w14:val="standardContextual"/>
        </w:rPr>
        <w:t>"</w:t>
      </w:r>
      <w:proofErr w:type="spellStart"/>
      <w:r w:rsidRPr="009763FE">
        <w:rPr>
          <w:rFonts w:ascii="Times New Roman" w:eastAsia="DengXian" w:hAnsi="Times New Roman" w:cs="Times New Roman"/>
          <w:b/>
          <w:bCs/>
          <w:i/>
          <w:iCs/>
          <w:color w:val="000000"/>
          <w:kern w:val="2"/>
          <w:sz w:val="28"/>
          <w:szCs w:val="28"/>
          <w:lang w:val="ru-RU" w:eastAsia="zh-CN"/>
          <w14:ligatures w14:val="standardContextual"/>
        </w:rPr>
        <w:t>Сулюктинское</w:t>
      </w:r>
      <w:proofErr w:type="spellEnd"/>
      <w:r w:rsidRPr="009763FE">
        <w:rPr>
          <w:rFonts w:ascii="Times New Roman" w:eastAsia="DengXian" w:hAnsi="Times New Roman" w:cs="Times New Roman"/>
          <w:b/>
          <w:bCs/>
          <w:i/>
          <w:iCs/>
          <w:color w:val="000000"/>
          <w:kern w:val="2"/>
          <w:sz w:val="28"/>
          <w:szCs w:val="28"/>
          <w:lang w:val="ru-RU" w:eastAsia="zh-CN"/>
          <w14:ligatures w14:val="standardContextual"/>
        </w:rPr>
        <w:t xml:space="preserve"> "</w:t>
      </w:r>
      <w:r w:rsidRPr="009763FE">
        <w:rPr>
          <w:rFonts w:ascii="Times New Roman" w:eastAsia="DengXian" w:hAnsi="Times New Roman" w:cs="Times New Roman"/>
          <w:b/>
          <w:bCs/>
          <w:i/>
          <w:iCs/>
          <w:color w:val="000000"/>
          <w:kern w:val="2"/>
          <w:sz w:val="28"/>
          <w:szCs w:val="28"/>
          <w:lang w:val="ky-KG" w:eastAsia="zh-CN"/>
          <w14:ligatures w14:val="standardContextual"/>
        </w:rPr>
        <w:t xml:space="preserve"> </w:t>
      </w:r>
      <w:r w:rsidRPr="009763FE">
        <w:rPr>
          <w:rFonts w:ascii="Times New Roman" w:eastAsia="DengXian" w:hAnsi="Times New Roman" w:cs="Times New Roman"/>
          <w:color w:val="000000"/>
          <w:kern w:val="2"/>
          <w:sz w:val="28"/>
          <w:szCs w:val="28"/>
          <w:lang w:val="ru-RU" w:eastAsia="zh-CN"/>
          <w14:ligatures w14:val="standardContextual"/>
        </w:rPr>
        <w:t>на право пользования недрами с целью разработки угля, расположенного в Баткенской области</w:t>
      </w:r>
      <w:r w:rsidRPr="009763FE">
        <w:rPr>
          <w:rFonts w:ascii="Times New Roman" w:eastAsia="DengXian" w:hAnsi="Times New Roman" w:cs="Times New Roman"/>
          <w:color w:val="000000"/>
          <w:kern w:val="2"/>
          <w:sz w:val="28"/>
          <w:szCs w:val="28"/>
          <w:lang w:val="ky-KG" w:eastAsia="zh-CN"/>
          <w14:ligatures w14:val="standardContextual"/>
        </w:rPr>
        <w:t xml:space="preserve"> </w:t>
      </w:r>
      <w:proofErr w:type="spellStart"/>
      <w:r w:rsidRPr="009763FE">
        <w:rPr>
          <w:rFonts w:ascii="Times New Roman" w:eastAsia="DengXian" w:hAnsi="Times New Roman" w:cs="Times New Roman"/>
          <w:color w:val="000000"/>
          <w:kern w:val="2"/>
          <w:sz w:val="28"/>
          <w:szCs w:val="28"/>
          <w:lang w:val="ru-RU" w:eastAsia="zh-CN"/>
          <w14:ligatures w14:val="standardContextual"/>
        </w:rPr>
        <w:t>Лейлекского</w:t>
      </w:r>
      <w:proofErr w:type="spellEnd"/>
      <w:r w:rsidRPr="009763FE">
        <w:rPr>
          <w:rFonts w:ascii="Times New Roman" w:eastAsia="DengXian" w:hAnsi="Times New Roman" w:cs="Times New Roman"/>
          <w:color w:val="000000"/>
          <w:kern w:val="2"/>
          <w:sz w:val="28"/>
          <w:szCs w:val="28"/>
          <w:lang w:val="ru-RU" w:eastAsia="zh-CN"/>
          <w14:ligatures w14:val="standardContextual"/>
        </w:rPr>
        <w:t xml:space="preserve"> района</w:t>
      </w:r>
      <w:r w:rsidRPr="009763FE">
        <w:rPr>
          <w:rFonts w:ascii="Times New Roman" w:eastAsia="DengXian" w:hAnsi="Times New Roman" w:cs="Times New Roman"/>
          <w:color w:val="000000"/>
          <w:kern w:val="2"/>
          <w:sz w:val="28"/>
          <w:szCs w:val="28"/>
          <w:lang w:val="ky-KG" w:eastAsia="zh-CN"/>
          <w14:ligatures w14:val="standardContextual"/>
        </w:rPr>
        <w:t xml:space="preserve"> </w:t>
      </w:r>
      <w:r w:rsidRPr="009763FE">
        <w:rPr>
          <w:rFonts w:ascii="Times New Roman" w:eastAsia="DengXian" w:hAnsi="Times New Roman" w:cs="Times New Roman"/>
          <w:kern w:val="2"/>
          <w:sz w:val="28"/>
          <w:szCs w:val="28"/>
          <w:lang w:val="ru-RU" w:eastAsia="zh-CN"/>
          <w14:ligatures w14:val="standardContextual"/>
        </w:rPr>
        <w:t>Лицензионная площадь – 9,07 га</w:t>
      </w:r>
      <w:r w:rsidRPr="009763FE">
        <w:rPr>
          <w:rFonts w:ascii="Times New Roman" w:eastAsia="DengXian" w:hAnsi="Times New Roman" w:cs="Times New Roman"/>
          <w:kern w:val="2"/>
          <w:sz w:val="28"/>
          <w:szCs w:val="28"/>
          <w:lang w:val="ky-KG" w:eastAsia="zh-CN"/>
          <w14:ligatures w14:val="standardContextual"/>
        </w:rPr>
        <w:t>.</w:t>
      </w:r>
    </w:p>
    <w:p w14:paraId="79486E2C" w14:textId="77777777" w:rsidR="009763FE" w:rsidRPr="009763FE" w:rsidRDefault="009763FE" w:rsidP="009763FE">
      <w:pPr>
        <w:spacing w:after="160" w:line="240" w:lineRule="auto"/>
        <w:ind w:firstLine="708"/>
        <w:jc w:val="both"/>
        <w:rPr>
          <w:rFonts w:ascii="Times New Roman" w:eastAsia="DengXian" w:hAnsi="Times New Roman" w:cs="Times New Roman"/>
          <w:color w:val="000000"/>
          <w:kern w:val="2"/>
          <w:sz w:val="28"/>
          <w:szCs w:val="28"/>
          <w:lang w:val="ky-KG" w:eastAsia="zh-CN"/>
          <w14:ligatures w14:val="standardContextual"/>
        </w:rPr>
      </w:pPr>
    </w:p>
    <w:p w14:paraId="026472FD" w14:textId="77777777" w:rsidR="00843E32" w:rsidRPr="00E37ABE" w:rsidRDefault="000B3488">
      <w:pPr>
        <w:pStyle w:val="21"/>
        <w:rPr>
          <w:rFonts w:ascii="Times New Roman" w:hAnsi="Times New Roman" w:cs="Times New Roman"/>
          <w:color w:val="auto"/>
          <w:sz w:val="28"/>
          <w:szCs w:val="28"/>
        </w:rPr>
      </w:pPr>
      <w:r w:rsidRPr="00E37ABE">
        <w:rPr>
          <w:rFonts w:ascii="Times New Roman" w:hAnsi="Times New Roman" w:cs="Times New Roman"/>
          <w:color w:val="auto"/>
          <w:sz w:val="28"/>
          <w:szCs w:val="28"/>
        </w:rPr>
        <w:t>1. Общие сведения об участнике</w:t>
      </w:r>
    </w:p>
    <w:tbl>
      <w:tblPr>
        <w:tblStyle w:val="aff0"/>
        <w:tblW w:w="0" w:type="auto"/>
        <w:tblLook w:val="04A0" w:firstRow="1" w:lastRow="0" w:firstColumn="1" w:lastColumn="0" w:noHBand="0" w:noVBand="1"/>
      </w:tblPr>
      <w:tblGrid>
        <w:gridCol w:w="498"/>
        <w:gridCol w:w="4188"/>
        <w:gridCol w:w="4060"/>
      </w:tblGrid>
      <w:tr w:rsidR="000B3488" w:rsidRPr="00E37ABE" w14:paraId="79686991" w14:textId="77777777" w:rsidTr="000B3488">
        <w:tc>
          <w:tcPr>
            <w:tcW w:w="456" w:type="dxa"/>
          </w:tcPr>
          <w:p w14:paraId="629C1086" w14:textId="77777777" w:rsidR="00843E32" w:rsidRPr="006F2F9B" w:rsidRDefault="000B348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F2F9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4188" w:type="dxa"/>
          </w:tcPr>
          <w:p w14:paraId="1832E2DD" w14:textId="77777777" w:rsidR="00843E32" w:rsidRPr="006F2F9B" w:rsidRDefault="000B348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F2F9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Показатель</w:t>
            </w:r>
          </w:p>
        </w:tc>
        <w:tc>
          <w:tcPr>
            <w:tcW w:w="4060" w:type="dxa"/>
          </w:tcPr>
          <w:p w14:paraId="7335FE44" w14:textId="77777777" w:rsidR="00843E32" w:rsidRPr="006F2F9B" w:rsidRDefault="000B348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F2F9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Сведения</w:t>
            </w:r>
          </w:p>
        </w:tc>
      </w:tr>
      <w:tr w:rsidR="000B3488" w:rsidRPr="00E37ABE" w14:paraId="2D31B485" w14:textId="77777777" w:rsidTr="000B3488">
        <w:tc>
          <w:tcPr>
            <w:tcW w:w="456" w:type="dxa"/>
          </w:tcPr>
          <w:p w14:paraId="35A6CB0D" w14:textId="77777777" w:rsidR="00843E32" w:rsidRPr="00E37ABE" w:rsidRDefault="000B34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7AB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88" w:type="dxa"/>
          </w:tcPr>
          <w:p w14:paraId="5AC87070" w14:textId="77777777" w:rsidR="00843E32" w:rsidRPr="00E37ABE" w:rsidRDefault="000B34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7ABE">
              <w:rPr>
                <w:rFonts w:ascii="Times New Roman" w:hAnsi="Times New Roman" w:cs="Times New Roman"/>
                <w:sz w:val="28"/>
                <w:szCs w:val="28"/>
              </w:rPr>
              <w:t>Полное наименование организации</w:t>
            </w:r>
          </w:p>
        </w:tc>
        <w:tc>
          <w:tcPr>
            <w:tcW w:w="4060" w:type="dxa"/>
          </w:tcPr>
          <w:p w14:paraId="568E53CD" w14:textId="77777777" w:rsidR="00843E32" w:rsidRPr="00E37ABE" w:rsidRDefault="00843E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3488" w:rsidRPr="00E37ABE" w14:paraId="3145F165" w14:textId="77777777" w:rsidTr="000B3488">
        <w:tc>
          <w:tcPr>
            <w:tcW w:w="456" w:type="dxa"/>
          </w:tcPr>
          <w:p w14:paraId="66E70C02" w14:textId="77777777" w:rsidR="00843E32" w:rsidRPr="00E37ABE" w:rsidRDefault="000B34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7AB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188" w:type="dxa"/>
          </w:tcPr>
          <w:p w14:paraId="48C4A3AF" w14:textId="77777777" w:rsidR="00843E32" w:rsidRPr="00E37ABE" w:rsidRDefault="000B34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7ABE">
              <w:rPr>
                <w:rFonts w:ascii="Times New Roman" w:hAnsi="Times New Roman" w:cs="Times New Roman"/>
                <w:sz w:val="28"/>
                <w:szCs w:val="28"/>
              </w:rPr>
              <w:t>Организационно-правовая форма</w:t>
            </w:r>
          </w:p>
        </w:tc>
        <w:tc>
          <w:tcPr>
            <w:tcW w:w="4060" w:type="dxa"/>
          </w:tcPr>
          <w:p w14:paraId="3AC84D30" w14:textId="77777777" w:rsidR="00843E32" w:rsidRPr="00E37ABE" w:rsidRDefault="00843E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3488" w:rsidRPr="00E37ABE" w14:paraId="54425CAD" w14:textId="77777777" w:rsidTr="000B3488">
        <w:tc>
          <w:tcPr>
            <w:tcW w:w="456" w:type="dxa"/>
          </w:tcPr>
          <w:p w14:paraId="634A8A0E" w14:textId="77777777" w:rsidR="00843E32" w:rsidRPr="00E37ABE" w:rsidRDefault="000B34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7AB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188" w:type="dxa"/>
          </w:tcPr>
          <w:p w14:paraId="3D9F172C" w14:textId="77777777" w:rsidR="00843E32" w:rsidRPr="00E37ABE" w:rsidRDefault="000B34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7ABE">
              <w:rPr>
                <w:rFonts w:ascii="Times New Roman" w:hAnsi="Times New Roman" w:cs="Times New Roman"/>
                <w:sz w:val="28"/>
                <w:szCs w:val="28"/>
              </w:rPr>
              <w:t>Страна регистрации</w:t>
            </w:r>
          </w:p>
        </w:tc>
        <w:tc>
          <w:tcPr>
            <w:tcW w:w="4060" w:type="dxa"/>
          </w:tcPr>
          <w:p w14:paraId="1B48D5E4" w14:textId="77777777" w:rsidR="00843E32" w:rsidRPr="00E37ABE" w:rsidRDefault="00843E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3488" w:rsidRPr="00E37ABE" w14:paraId="18EC2807" w14:textId="77777777" w:rsidTr="000B3488">
        <w:tc>
          <w:tcPr>
            <w:tcW w:w="456" w:type="dxa"/>
          </w:tcPr>
          <w:p w14:paraId="10EA3251" w14:textId="77777777" w:rsidR="00843E32" w:rsidRPr="00E37ABE" w:rsidRDefault="000B34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7AB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188" w:type="dxa"/>
          </w:tcPr>
          <w:p w14:paraId="0398FC43" w14:textId="77777777" w:rsidR="00843E32" w:rsidRPr="00E37ABE" w:rsidRDefault="000B34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7ABE">
              <w:rPr>
                <w:rFonts w:ascii="Times New Roman" w:hAnsi="Times New Roman" w:cs="Times New Roman"/>
                <w:sz w:val="28"/>
                <w:szCs w:val="28"/>
              </w:rPr>
              <w:t>Регистрационный номер / ИНН</w:t>
            </w:r>
          </w:p>
        </w:tc>
        <w:tc>
          <w:tcPr>
            <w:tcW w:w="4060" w:type="dxa"/>
          </w:tcPr>
          <w:p w14:paraId="1F12379C" w14:textId="77777777" w:rsidR="00843E32" w:rsidRPr="00E37ABE" w:rsidRDefault="00843E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3488" w:rsidRPr="00E37ABE" w14:paraId="137C453B" w14:textId="77777777" w:rsidTr="000B3488">
        <w:tc>
          <w:tcPr>
            <w:tcW w:w="456" w:type="dxa"/>
          </w:tcPr>
          <w:p w14:paraId="36C84B8B" w14:textId="77777777" w:rsidR="00843E32" w:rsidRPr="00E37ABE" w:rsidRDefault="000B34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7AB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188" w:type="dxa"/>
          </w:tcPr>
          <w:p w14:paraId="3D06D369" w14:textId="77777777" w:rsidR="00843E32" w:rsidRPr="00E37ABE" w:rsidRDefault="000B34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7ABE">
              <w:rPr>
                <w:rFonts w:ascii="Times New Roman" w:hAnsi="Times New Roman" w:cs="Times New Roman"/>
                <w:sz w:val="28"/>
                <w:szCs w:val="28"/>
              </w:rPr>
              <w:t>Юридический адрес</w:t>
            </w:r>
          </w:p>
        </w:tc>
        <w:tc>
          <w:tcPr>
            <w:tcW w:w="4060" w:type="dxa"/>
          </w:tcPr>
          <w:p w14:paraId="49E93AA9" w14:textId="77777777" w:rsidR="00843E32" w:rsidRPr="00E37ABE" w:rsidRDefault="00843E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3488" w:rsidRPr="00E37ABE" w14:paraId="3DF86034" w14:textId="77777777" w:rsidTr="000B3488">
        <w:tc>
          <w:tcPr>
            <w:tcW w:w="456" w:type="dxa"/>
          </w:tcPr>
          <w:p w14:paraId="2178A820" w14:textId="77777777" w:rsidR="00843E32" w:rsidRPr="00E37ABE" w:rsidRDefault="000B34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7AB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188" w:type="dxa"/>
          </w:tcPr>
          <w:p w14:paraId="2CD6963D" w14:textId="77777777" w:rsidR="00843E32" w:rsidRPr="00E37ABE" w:rsidRDefault="000B34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7ABE">
              <w:rPr>
                <w:rFonts w:ascii="Times New Roman" w:hAnsi="Times New Roman" w:cs="Times New Roman"/>
                <w:sz w:val="28"/>
                <w:szCs w:val="28"/>
              </w:rPr>
              <w:t>Фактический адрес</w:t>
            </w:r>
          </w:p>
        </w:tc>
        <w:tc>
          <w:tcPr>
            <w:tcW w:w="4060" w:type="dxa"/>
          </w:tcPr>
          <w:p w14:paraId="3F4E67FE" w14:textId="77777777" w:rsidR="00843E32" w:rsidRPr="00E37ABE" w:rsidRDefault="00843E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3488" w:rsidRPr="00E37ABE" w14:paraId="616FD8DB" w14:textId="77777777" w:rsidTr="000B3488">
        <w:tc>
          <w:tcPr>
            <w:tcW w:w="456" w:type="dxa"/>
          </w:tcPr>
          <w:p w14:paraId="7C8F7810" w14:textId="77777777" w:rsidR="00843E32" w:rsidRPr="00E37ABE" w:rsidRDefault="000B34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7AB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188" w:type="dxa"/>
          </w:tcPr>
          <w:p w14:paraId="26FE0177" w14:textId="77777777" w:rsidR="00843E32" w:rsidRPr="00E37ABE" w:rsidRDefault="000B34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7ABE">
              <w:rPr>
                <w:rFonts w:ascii="Times New Roman" w:hAnsi="Times New Roman" w:cs="Times New Roman"/>
                <w:sz w:val="28"/>
                <w:szCs w:val="28"/>
              </w:rPr>
              <w:t>Контактное лицо (ФИО, должность)</w:t>
            </w:r>
          </w:p>
        </w:tc>
        <w:tc>
          <w:tcPr>
            <w:tcW w:w="4060" w:type="dxa"/>
          </w:tcPr>
          <w:p w14:paraId="798AEB3F" w14:textId="77777777" w:rsidR="00843E32" w:rsidRPr="00E37ABE" w:rsidRDefault="00843E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3488" w:rsidRPr="00E37ABE" w14:paraId="6738E0B8" w14:textId="77777777" w:rsidTr="000B3488">
        <w:tc>
          <w:tcPr>
            <w:tcW w:w="456" w:type="dxa"/>
          </w:tcPr>
          <w:p w14:paraId="1ADF24E6" w14:textId="77777777" w:rsidR="00843E32" w:rsidRPr="00E37ABE" w:rsidRDefault="000B34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7AB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188" w:type="dxa"/>
          </w:tcPr>
          <w:p w14:paraId="7D974F23" w14:textId="77777777" w:rsidR="00843E32" w:rsidRPr="00E37ABE" w:rsidRDefault="000B34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7ABE">
              <w:rPr>
                <w:rFonts w:ascii="Times New Roman" w:hAnsi="Times New Roman" w:cs="Times New Roman"/>
                <w:sz w:val="28"/>
                <w:szCs w:val="28"/>
              </w:rPr>
              <w:t>Телефон / WhatsApp</w:t>
            </w:r>
          </w:p>
        </w:tc>
        <w:tc>
          <w:tcPr>
            <w:tcW w:w="4060" w:type="dxa"/>
          </w:tcPr>
          <w:p w14:paraId="30C3EBC6" w14:textId="77777777" w:rsidR="00843E32" w:rsidRPr="00E37ABE" w:rsidRDefault="00843E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3488" w:rsidRPr="00E37ABE" w14:paraId="5704E89A" w14:textId="77777777" w:rsidTr="000B3488">
        <w:tc>
          <w:tcPr>
            <w:tcW w:w="456" w:type="dxa"/>
          </w:tcPr>
          <w:p w14:paraId="0C11F23A" w14:textId="77777777" w:rsidR="00843E32" w:rsidRPr="00E37ABE" w:rsidRDefault="000B34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7AB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188" w:type="dxa"/>
          </w:tcPr>
          <w:p w14:paraId="27864675" w14:textId="77777777" w:rsidR="00843E32" w:rsidRPr="00E37ABE" w:rsidRDefault="000B34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7ABE">
              <w:rPr>
                <w:rFonts w:ascii="Times New Roman" w:hAnsi="Times New Roman" w:cs="Times New Roman"/>
                <w:sz w:val="28"/>
                <w:szCs w:val="28"/>
              </w:rPr>
              <w:t>Электронная почта</w:t>
            </w:r>
          </w:p>
        </w:tc>
        <w:tc>
          <w:tcPr>
            <w:tcW w:w="4060" w:type="dxa"/>
          </w:tcPr>
          <w:p w14:paraId="6549B07F" w14:textId="77777777" w:rsidR="00843E32" w:rsidRPr="00E37ABE" w:rsidRDefault="00843E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3488" w:rsidRPr="00E37ABE" w14:paraId="19C0431C" w14:textId="77777777" w:rsidTr="000B3488">
        <w:tc>
          <w:tcPr>
            <w:tcW w:w="456" w:type="dxa"/>
          </w:tcPr>
          <w:p w14:paraId="725C4E6F" w14:textId="77777777" w:rsidR="00843E32" w:rsidRPr="00E37ABE" w:rsidRDefault="000B34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7AB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188" w:type="dxa"/>
          </w:tcPr>
          <w:p w14:paraId="5A39E724" w14:textId="77777777" w:rsidR="00843E32" w:rsidRPr="00E37ABE" w:rsidRDefault="000B34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7ABE">
              <w:rPr>
                <w:rFonts w:ascii="Times New Roman" w:hAnsi="Times New Roman" w:cs="Times New Roman"/>
                <w:sz w:val="28"/>
                <w:szCs w:val="28"/>
              </w:rPr>
              <w:t>Веб-сайт (при наличии)</w:t>
            </w:r>
          </w:p>
        </w:tc>
        <w:tc>
          <w:tcPr>
            <w:tcW w:w="4060" w:type="dxa"/>
          </w:tcPr>
          <w:p w14:paraId="7A6542CA" w14:textId="77777777" w:rsidR="00843E32" w:rsidRPr="00E37ABE" w:rsidRDefault="00843E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FDB493B" w14:textId="77777777" w:rsidR="00843E32" w:rsidRPr="00E37ABE" w:rsidRDefault="00843E32">
      <w:pPr>
        <w:rPr>
          <w:rFonts w:ascii="Times New Roman" w:hAnsi="Times New Roman" w:cs="Times New Roman"/>
          <w:sz w:val="28"/>
          <w:szCs w:val="28"/>
        </w:rPr>
      </w:pPr>
    </w:p>
    <w:p w14:paraId="1A956841" w14:textId="77777777" w:rsidR="00843E32" w:rsidRPr="00E37ABE" w:rsidRDefault="000B3488">
      <w:pPr>
        <w:pStyle w:val="21"/>
        <w:rPr>
          <w:rFonts w:ascii="Times New Roman" w:hAnsi="Times New Roman" w:cs="Times New Roman"/>
          <w:color w:val="auto"/>
          <w:sz w:val="28"/>
          <w:szCs w:val="28"/>
        </w:rPr>
      </w:pPr>
      <w:r w:rsidRPr="00E37ABE">
        <w:rPr>
          <w:rFonts w:ascii="Times New Roman" w:hAnsi="Times New Roman" w:cs="Times New Roman"/>
          <w:color w:val="auto"/>
          <w:sz w:val="28"/>
          <w:szCs w:val="28"/>
        </w:rPr>
        <w:t>2. Финансовая информация</w:t>
      </w:r>
    </w:p>
    <w:tbl>
      <w:tblPr>
        <w:tblStyle w:val="aff0"/>
        <w:tblW w:w="0" w:type="auto"/>
        <w:tblLook w:val="04A0" w:firstRow="1" w:lastRow="0" w:firstColumn="1" w:lastColumn="0" w:noHBand="0" w:noVBand="1"/>
      </w:tblPr>
      <w:tblGrid>
        <w:gridCol w:w="498"/>
        <w:gridCol w:w="4199"/>
        <w:gridCol w:w="4049"/>
      </w:tblGrid>
      <w:tr w:rsidR="000B3488" w:rsidRPr="00E37ABE" w14:paraId="246B4B1E" w14:textId="77777777" w:rsidTr="000B3488">
        <w:tc>
          <w:tcPr>
            <w:tcW w:w="445" w:type="dxa"/>
          </w:tcPr>
          <w:p w14:paraId="70CD36FD" w14:textId="77777777" w:rsidR="00843E32" w:rsidRPr="006F2F9B" w:rsidRDefault="000B348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F2F9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4199" w:type="dxa"/>
          </w:tcPr>
          <w:p w14:paraId="0BC37CA7" w14:textId="77777777" w:rsidR="00843E32" w:rsidRPr="006F2F9B" w:rsidRDefault="000B348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F2F9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Показатель</w:t>
            </w:r>
          </w:p>
        </w:tc>
        <w:tc>
          <w:tcPr>
            <w:tcW w:w="4049" w:type="dxa"/>
          </w:tcPr>
          <w:p w14:paraId="6591C624" w14:textId="77777777" w:rsidR="00843E32" w:rsidRPr="006F2F9B" w:rsidRDefault="000B348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F2F9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Сведения</w:t>
            </w:r>
          </w:p>
        </w:tc>
      </w:tr>
      <w:tr w:rsidR="000B3488" w:rsidRPr="00806C18" w14:paraId="04F99143" w14:textId="77777777" w:rsidTr="000B3488">
        <w:tc>
          <w:tcPr>
            <w:tcW w:w="445" w:type="dxa"/>
          </w:tcPr>
          <w:p w14:paraId="432D70ED" w14:textId="77777777" w:rsidR="00843E32" w:rsidRPr="00E37ABE" w:rsidRDefault="000B34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7AB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99" w:type="dxa"/>
          </w:tcPr>
          <w:p w14:paraId="41520253" w14:textId="77777777" w:rsidR="00843E32" w:rsidRPr="00E37ABE" w:rsidRDefault="000B348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37A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Наличие оборотных средств (сумма и валюта)</w:t>
            </w:r>
          </w:p>
        </w:tc>
        <w:tc>
          <w:tcPr>
            <w:tcW w:w="4049" w:type="dxa"/>
          </w:tcPr>
          <w:p w14:paraId="022FF5E9" w14:textId="77777777" w:rsidR="00843E32" w:rsidRPr="00E37ABE" w:rsidRDefault="00843E3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0B3488" w:rsidRPr="00E37ABE" w14:paraId="60F307DB" w14:textId="77777777" w:rsidTr="000B3488">
        <w:tc>
          <w:tcPr>
            <w:tcW w:w="445" w:type="dxa"/>
          </w:tcPr>
          <w:p w14:paraId="754671DC" w14:textId="77777777" w:rsidR="00843E32" w:rsidRPr="00E37ABE" w:rsidRDefault="000B34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7AB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199" w:type="dxa"/>
          </w:tcPr>
          <w:p w14:paraId="2A8AF070" w14:textId="77777777" w:rsidR="00843E32" w:rsidRPr="00E37ABE" w:rsidRDefault="000B34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7ABE">
              <w:rPr>
                <w:rFonts w:ascii="Times New Roman" w:hAnsi="Times New Roman" w:cs="Times New Roman"/>
                <w:sz w:val="28"/>
                <w:szCs w:val="28"/>
              </w:rPr>
              <w:t>Банк, выдавший гарантию</w:t>
            </w:r>
          </w:p>
        </w:tc>
        <w:tc>
          <w:tcPr>
            <w:tcW w:w="4049" w:type="dxa"/>
          </w:tcPr>
          <w:p w14:paraId="2F36B60E" w14:textId="77777777" w:rsidR="00843E32" w:rsidRPr="00E37ABE" w:rsidRDefault="00843E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3488" w:rsidRPr="00806C18" w14:paraId="3CAEAF8A" w14:textId="77777777" w:rsidTr="000B3488">
        <w:tc>
          <w:tcPr>
            <w:tcW w:w="445" w:type="dxa"/>
          </w:tcPr>
          <w:p w14:paraId="6681556A" w14:textId="77777777" w:rsidR="00843E32" w:rsidRPr="00E37ABE" w:rsidRDefault="000B34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7AB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199" w:type="dxa"/>
          </w:tcPr>
          <w:p w14:paraId="0AB6C330" w14:textId="77777777" w:rsidR="00843E32" w:rsidRPr="00E37ABE" w:rsidRDefault="000B348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37A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Номер и дата банковской гарантии</w:t>
            </w:r>
          </w:p>
        </w:tc>
        <w:tc>
          <w:tcPr>
            <w:tcW w:w="4049" w:type="dxa"/>
          </w:tcPr>
          <w:p w14:paraId="206ACFB2" w14:textId="77777777" w:rsidR="00843E32" w:rsidRPr="00E37ABE" w:rsidRDefault="00843E3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0B3488" w:rsidRPr="00806C18" w14:paraId="0EACC3F1" w14:textId="77777777" w:rsidTr="000B3488">
        <w:tc>
          <w:tcPr>
            <w:tcW w:w="445" w:type="dxa"/>
          </w:tcPr>
          <w:p w14:paraId="14910CBD" w14:textId="77777777" w:rsidR="00843E32" w:rsidRPr="00E37ABE" w:rsidRDefault="000B34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7AB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199" w:type="dxa"/>
          </w:tcPr>
          <w:p w14:paraId="1BA26CB4" w14:textId="77777777" w:rsidR="00843E32" w:rsidRPr="00E37ABE" w:rsidRDefault="000B348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37A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Финансовая отчетность за последние 2 года (указать)</w:t>
            </w:r>
          </w:p>
        </w:tc>
        <w:tc>
          <w:tcPr>
            <w:tcW w:w="4049" w:type="dxa"/>
          </w:tcPr>
          <w:p w14:paraId="4130F827" w14:textId="77777777" w:rsidR="00843E32" w:rsidRPr="00E37ABE" w:rsidRDefault="00843E3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0B3488" w:rsidRPr="00806C18" w14:paraId="7907E370" w14:textId="77777777" w:rsidTr="000B3488">
        <w:tc>
          <w:tcPr>
            <w:tcW w:w="445" w:type="dxa"/>
          </w:tcPr>
          <w:p w14:paraId="14E5AAE0" w14:textId="77777777" w:rsidR="00843E32" w:rsidRPr="00E37ABE" w:rsidRDefault="000B34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7AB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199" w:type="dxa"/>
          </w:tcPr>
          <w:p w14:paraId="49D9214D" w14:textId="77777777" w:rsidR="00843E32" w:rsidRPr="00E37ABE" w:rsidRDefault="000B348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37A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Отсутствие задолженности перед налоговыми органами и </w:t>
            </w:r>
            <w:proofErr w:type="spellStart"/>
            <w:r w:rsidRPr="00E37A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Соцфондом</w:t>
            </w:r>
            <w:proofErr w:type="spellEnd"/>
          </w:p>
        </w:tc>
        <w:tc>
          <w:tcPr>
            <w:tcW w:w="4049" w:type="dxa"/>
          </w:tcPr>
          <w:p w14:paraId="29DF5D38" w14:textId="77777777" w:rsidR="00843E32" w:rsidRPr="00E37ABE" w:rsidRDefault="00843E3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</w:tbl>
    <w:p w14:paraId="3EAD456F" w14:textId="77777777" w:rsidR="00843E32" w:rsidRPr="00E37ABE" w:rsidRDefault="00843E32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184D9602" w14:textId="77777777" w:rsidR="00843E32" w:rsidRPr="00E37ABE" w:rsidRDefault="000B3488">
      <w:pPr>
        <w:pStyle w:val="21"/>
        <w:rPr>
          <w:rFonts w:ascii="Times New Roman" w:hAnsi="Times New Roman" w:cs="Times New Roman"/>
          <w:color w:val="auto"/>
          <w:sz w:val="28"/>
          <w:szCs w:val="28"/>
        </w:rPr>
      </w:pPr>
      <w:r w:rsidRPr="00E37ABE">
        <w:rPr>
          <w:rFonts w:ascii="Times New Roman" w:hAnsi="Times New Roman" w:cs="Times New Roman"/>
          <w:color w:val="auto"/>
          <w:sz w:val="28"/>
          <w:szCs w:val="28"/>
        </w:rPr>
        <w:lastRenderedPageBreak/>
        <w:t>3. Технический потенциал и опыт</w:t>
      </w:r>
    </w:p>
    <w:tbl>
      <w:tblPr>
        <w:tblStyle w:val="aff0"/>
        <w:tblW w:w="0" w:type="auto"/>
        <w:tblLook w:val="04A0" w:firstRow="1" w:lastRow="0" w:firstColumn="1" w:lastColumn="0" w:noHBand="0" w:noVBand="1"/>
      </w:tblPr>
      <w:tblGrid>
        <w:gridCol w:w="498"/>
        <w:gridCol w:w="4199"/>
        <w:gridCol w:w="4049"/>
      </w:tblGrid>
      <w:tr w:rsidR="000B3488" w:rsidRPr="00E37ABE" w14:paraId="63D69966" w14:textId="77777777" w:rsidTr="000B3488">
        <w:tc>
          <w:tcPr>
            <w:tcW w:w="445" w:type="dxa"/>
          </w:tcPr>
          <w:p w14:paraId="738086AB" w14:textId="77777777" w:rsidR="00843E32" w:rsidRPr="006F2F9B" w:rsidRDefault="000B348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F2F9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4199" w:type="dxa"/>
          </w:tcPr>
          <w:p w14:paraId="24BB33F3" w14:textId="77777777" w:rsidR="00843E32" w:rsidRPr="006F2F9B" w:rsidRDefault="000B348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F2F9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Показатель</w:t>
            </w:r>
          </w:p>
        </w:tc>
        <w:tc>
          <w:tcPr>
            <w:tcW w:w="4049" w:type="dxa"/>
          </w:tcPr>
          <w:p w14:paraId="3CC4C56C" w14:textId="77777777" w:rsidR="00843E32" w:rsidRPr="006F2F9B" w:rsidRDefault="000B348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F2F9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Сведения</w:t>
            </w:r>
          </w:p>
        </w:tc>
      </w:tr>
      <w:tr w:rsidR="000B3488" w:rsidRPr="00806C18" w14:paraId="52BE2AE3" w14:textId="77777777" w:rsidTr="000B3488">
        <w:tc>
          <w:tcPr>
            <w:tcW w:w="445" w:type="dxa"/>
          </w:tcPr>
          <w:p w14:paraId="3AC7BDBD" w14:textId="77777777" w:rsidR="00843E32" w:rsidRPr="00E37ABE" w:rsidRDefault="000B34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7AB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99" w:type="dxa"/>
          </w:tcPr>
          <w:p w14:paraId="1BC6D3C7" w14:textId="272730F9" w:rsidR="00843E32" w:rsidRPr="00E37ABE" w:rsidRDefault="000B348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37A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Опыт добычи угля (описание проектов)</w:t>
            </w:r>
          </w:p>
        </w:tc>
        <w:tc>
          <w:tcPr>
            <w:tcW w:w="4049" w:type="dxa"/>
          </w:tcPr>
          <w:p w14:paraId="35B74426" w14:textId="77777777" w:rsidR="00843E32" w:rsidRPr="00E37ABE" w:rsidRDefault="00843E3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0B3488" w:rsidRPr="00806C18" w14:paraId="4C589E31" w14:textId="77777777" w:rsidTr="000B3488">
        <w:tc>
          <w:tcPr>
            <w:tcW w:w="445" w:type="dxa"/>
          </w:tcPr>
          <w:p w14:paraId="6480326F" w14:textId="77777777" w:rsidR="00843E32" w:rsidRPr="00E37ABE" w:rsidRDefault="000B34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7AB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199" w:type="dxa"/>
          </w:tcPr>
          <w:p w14:paraId="251BC2B6" w14:textId="311FC21C" w:rsidR="00843E32" w:rsidRPr="00E37ABE" w:rsidRDefault="000B348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37A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Наличие лицензий / </w:t>
            </w:r>
            <w:r w:rsidR="00E37ABE" w:rsidRPr="00E37A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наличие разрешения на ведение горных работ</w:t>
            </w:r>
          </w:p>
        </w:tc>
        <w:tc>
          <w:tcPr>
            <w:tcW w:w="4049" w:type="dxa"/>
          </w:tcPr>
          <w:p w14:paraId="350999A8" w14:textId="77777777" w:rsidR="00843E32" w:rsidRPr="00E37ABE" w:rsidRDefault="00843E3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0B3488" w:rsidRPr="00806C18" w14:paraId="3C3C5D32" w14:textId="77777777" w:rsidTr="000B3488">
        <w:tc>
          <w:tcPr>
            <w:tcW w:w="445" w:type="dxa"/>
          </w:tcPr>
          <w:p w14:paraId="7EB9A7AC" w14:textId="77777777" w:rsidR="00843E32" w:rsidRPr="00E37ABE" w:rsidRDefault="000B34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7AB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199" w:type="dxa"/>
          </w:tcPr>
          <w:p w14:paraId="33626493" w14:textId="77777777" w:rsidR="00843E32" w:rsidRPr="00E37ABE" w:rsidRDefault="000B348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37A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Техника и оборудование (перечень с характеристиками)</w:t>
            </w:r>
          </w:p>
        </w:tc>
        <w:tc>
          <w:tcPr>
            <w:tcW w:w="4049" w:type="dxa"/>
          </w:tcPr>
          <w:p w14:paraId="60B9353D" w14:textId="77777777" w:rsidR="00843E32" w:rsidRPr="00E37ABE" w:rsidRDefault="00843E3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0B3488" w:rsidRPr="00806C18" w14:paraId="5A0FC767" w14:textId="77777777" w:rsidTr="000B3488">
        <w:tc>
          <w:tcPr>
            <w:tcW w:w="445" w:type="dxa"/>
          </w:tcPr>
          <w:p w14:paraId="72D0208D" w14:textId="77777777" w:rsidR="00843E32" w:rsidRPr="00E37ABE" w:rsidRDefault="000B34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7AB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199" w:type="dxa"/>
          </w:tcPr>
          <w:p w14:paraId="357DB5D0" w14:textId="77777777" w:rsidR="00843E32" w:rsidRPr="00E37ABE" w:rsidRDefault="000B348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37A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Кадровый состав (инженеры, специалисты, рабочие)</w:t>
            </w:r>
          </w:p>
        </w:tc>
        <w:tc>
          <w:tcPr>
            <w:tcW w:w="4049" w:type="dxa"/>
          </w:tcPr>
          <w:p w14:paraId="32B4B851" w14:textId="77777777" w:rsidR="00843E32" w:rsidRPr="00E37ABE" w:rsidRDefault="00843E3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0B3488" w:rsidRPr="00806C18" w14:paraId="66542406" w14:textId="77777777" w:rsidTr="000B3488">
        <w:tc>
          <w:tcPr>
            <w:tcW w:w="445" w:type="dxa"/>
          </w:tcPr>
          <w:p w14:paraId="2A619B4D" w14:textId="77777777" w:rsidR="00843E32" w:rsidRPr="00E37ABE" w:rsidRDefault="000B34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7AB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199" w:type="dxa"/>
          </w:tcPr>
          <w:p w14:paraId="7D8FAD7D" w14:textId="2F92BAD6" w:rsidR="00843E32" w:rsidRPr="00E37ABE" w:rsidRDefault="000B348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37A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Возможность подготовки и реализации тех</w:t>
            </w:r>
            <w:r w:rsidR="00E37A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нического </w:t>
            </w:r>
            <w:r w:rsidRPr="00E37A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проекта</w:t>
            </w:r>
          </w:p>
        </w:tc>
        <w:tc>
          <w:tcPr>
            <w:tcW w:w="4049" w:type="dxa"/>
          </w:tcPr>
          <w:p w14:paraId="0BFF906C" w14:textId="77777777" w:rsidR="00843E32" w:rsidRPr="00E37ABE" w:rsidRDefault="00843E3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E37ABE" w:rsidRPr="00806C18" w14:paraId="419E5FE6" w14:textId="77777777" w:rsidTr="000B3488">
        <w:tc>
          <w:tcPr>
            <w:tcW w:w="445" w:type="dxa"/>
          </w:tcPr>
          <w:p w14:paraId="6A6A4707" w14:textId="73D1E4A7" w:rsidR="00E37ABE" w:rsidRPr="00E37ABE" w:rsidRDefault="00E37AB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</w:t>
            </w:r>
          </w:p>
        </w:tc>
        <w:tc>
          <w:tcPr>
            <w:tcW w:w="4199" w:type="dxa"/>
          </w:tcPr>
          <w:p w14:paraId="0A33D5A7" w14:textId="050D30AB" w:rsidR="00E37ABE" w:rsidRPr="00E37ABE" w:rsidRDefault="00E37AB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С</w:t>
            </w:r>
            <w:r w:rsidRPr="00E37A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правка об аффилированности в отношении работников ОАО «</w:t>
            </w:r>
            <w:proofErr w:type="spellStart"/>
            <w:r w:rsidRPr="00E37A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Кыргызкомур</w:t>
            </w:r>
            <w:proofErr w:type="spellEnd"/>
            <w:r w:rsidRPr="00E37A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»</w:t>
            </w:r>
          </w:p>
        </w:tc>
        <w:tc>
          <w:tcPr>
            <w:tcW w:w="4049" w:type="dxa"/>
          </w:tcPr>
          <w:p w14:paraId="01980FAF" w14:textId="77777777" w:rsidR="00E37ABE" w:rsidRPr="00E37ABE" w:rsidRDefault="00E37AB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6F2F9B" w:rsidRPr="00E37ABE" w14:paraId="1B6A4EC7" w14:textId="77777777" w:rsidTr="000B3488">
        <w:tc>
          <w:tcPr>
            <w:tcW w:w="445" w:type="dxa"/>
          </w:tcPr>
          <w:p w14:paraId="262D59A6" w14:textId="585CF4F2" w:rsidR="006F2F9B" w:rsidRDefault="006F2F9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</w:t>
            </w:r>
          </w:p>
        </w:tc>
        <w:tc>
          <w:tcPr>
            <w:tcW w:w="4199" w:type="dxa"/>
          </w:tcPr>
          <w:p w14:paraId="34D4FF7C" w14:textId="498DB329" w:rsidR="006F2F9B" w:rsidRDefault="006F2F9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В</w:t>
            </w:r>
            <w:r w:rsidRPr="006F2F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иды планируемых работ</w:t>
            </w:r>
          </w:p>
        </w:tc>
        <w:tc>
          <w:tcPr>
            <w:tcW w:w="4049" w:type="dxa"/>
          </w:tcPr>
          <w:p w14:paraId="6A5A0B24" w14:textId="77777777" w:rsidR="006F2F9B" w:rsidRPr="00E37ABE" w:rsidRDefault="006F2F9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</w:tbl>
    <w:p w14:paraId="44F6DB23" w14:textId="77777777" w:rsidR="00843E32" w:rsidRPr="00E37ABE" w:rsidRDefault="00843E32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4D41A934" w14:textId="77777777" w:rsidR="00843E32" w:rsidRPr="00E37ABE" w:rsidRDefault="000B3488">
      <w:pPr>
        <w:pStyle w:val="21"/>
        <w:rPr>
          <w:rFonts w:ascii="Times New Roman" w:hAnsi="Times New Roman" w:cs="Times New Roman"/>
          <w:color w:val="auto"/>
          <w:sz w:val="28"/>
          <w:szCs w:val="28"/>
        </w:rPr>
      </w:pPr>
      <w:r w:rsidRPr="00E37ABE">
        <w:rPr>
          <w:rFonts w:ascii="Times New Roman" w:hAnsi="Times New Roman" w:cs="Times New Roman"/>
          <w:color w:val="auto"/>
          <w:sz w:val="28"/>
          <w:szCs w:val="28"/>
        </w:rPr>
        <w:t xml:space="preserve">4. </w:t>
      </w:r>
      <w:proofErr w:type="spellStart"/>
      <w:r w:rsidRPr="00E37ABE">
        <w:rPr>
          <w:rFonts w:ascii="Times New Roman" w:hAnsi="Times New Roman" w:cs="Times New Roman"/>
          <w:color w:val="auto"/>
          <w:sz w:val="28"/>
          <w:szCs w:val="28"/>
        </w:rPr>
        <w:t>Социальная</w:t>
      </w:r>
      <w:proofErr w:type="spellEnd"/>
      <w:r w:rsidRPr="00E37ABE">
        <w:rPr>
          <w:rFonts w:ascii="Times New Roman" w:hAnsi="Times New Roman" w:cs="Times New Roman"/>
          <w:color w:val="auto"/>
          <w:sz w:val="28"/>
          <w:szCs w:val="28"/>
        </w:rPr>
        <w:t xml:space="preserve"> и </w:t>
      </w:r>
      <w:proofErr w:type="spellStart"/>
      <w:r w:rsidRPr="00E37ABE">
        <w:rPr>
          <w:rFonts w:ascii="Times New Roman" w:hAnsi="Times New Roman" w:cs="Times New Roman"/>
          <w:color w:val="auto"/>
          <w:sz w:val="28"/>
          <w:szCs w:val="28"/>
        </w:rPr>
        <w:t>экологическая</w:t>
      </w:r>
      <w:proofErr w:type="spellEnd"/>
      <w:r w:rsidRPr="00E37AB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E37ABE">
        <w:rPr>
          <w:rFonts w:ascii="Times New Roman" w:hAnsi="Times New Roman" w:cs="Times New Roman"/>
          <w:color w:val="auto"/>
          <w:sz w:val="28"/>
          <w:szCs w:val="28"/>
        </w:rPr>
        <w:t>ответственность</w:t>
      </w:r>
      <w:proofErr w:type="spellEnd"/>
    </w:p>
    <w:tbl>
      <w:tblPr>
        <w:tblStyle w:val="aff0"/>
        <w:tblW w:w="0" w:type="auto"/>
        <w:tblLook w:val="04A0" w:firstRow="1" w:lastRow="0" w:firstColumn="1" w:lastColumn="0" w:noHBand="0" w:noVBand="1"/>
      </w:tblPr>
      <w:tblGrid>
        <w:gridCol w:w="498"/>
        <w:gridCol w:w="4199"/>
        <w:gridCol w:w="4049"/>
      </w:tblGrid>
      <w:tr w:rsidR="000B3488" w:rsidRPr="00E37ABE" w14:paraId="37ED9D9E" w14:textId="77777777" w:rsidTr="000B3488">
        <w:tc>
          <w:tcPr>
            <w:tcW w:w="445" w:type="dxa"/>
          </w:tcPr>
          <w:p w14:paraId="6B050169" w14:textId="77777777" w:rsidR="00843E32" w:rsidRPr="006F2F9B" w:rsidRDefault="000B348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F2F9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4199" w:type="dxa"/>
          </w:tcPr>
          <w:p w14:paraId="3A140AF6" w14:textId="77777777" w:rsidR="00843E32" w:rsidRPr="006F2F9B" w:rsidRDefault="000B348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F2F9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Показатель</w:t>
            </w:r>
          </w:p>
        </w:tc>
        <w:tc>
          <w:tcPr>
            <w:tcW w:w="4049" w:type="dxa"/>
          </w:tcPr>
          <w:p w14:paraId="2DF555E9" w14:textId="77777777" w:rsidR="00843E32" w:rsidRPr="006F2F9B" w:rsidRDefault="000B348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F2F9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Сведения</w:t>
            </w:r>
          </w:p>
        </w:tc>
      </w:tr>
      <w:tr w:rsidR="000B3488" w:rsidRPr="00806C18" w14:paraId="3C74F730" w14:textId="77777777" w:rsidTr="000B3488">
        <w:tc>
          <w:tcPr>
            <w:tcW w:w="445" w:type="dxa"/>
          </w:tcPr>
          <w:p w14:paraId="31C4854D" w14:textId="77777777" w:rsidR="00843E32" w:rsidRPr="00E37ABE" w:rsidRDefault="000B34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7AB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99" w:type="dxa"/>
          </w:tcPr>
          <w:p w14:paraId="5B3A98B6" w14:textId="77777777" w:rsidR="00843E32" w:rsidRPr="00E37ABE" w:rsidRDefault="000B348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37A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План создания рабочих мест (количество, категории)</w:t>
            </w:r>
          </w:p>
        </w:tc>
        <w:tc>
          <w:tcPr>
            <w:tcW w:w="4049" w:type="dxa"/>
          </w:tcPr>
          <w:p w14:paraId="720171BB" w14:textId="77777777" w:rsidR="00843E32" w:rsidRPr="00E37ABE" w:rsidRDefault="00843E3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0B3488" w:rsidRPr="00806C18" w14:paraId="32C096C9" w14:textId="77777777" w:rsidTr="000B3488">
        <w:tc>
          <w:tcPr>
            <w:tcW w:w="445" w:type="dxa"/>
          </w:tcPr>
          <w:p w14:paraId="6E3BC7C6" w14:textId="77777777" w:rsidR="00843E32" w:rsidRPr="00E37ABE" w:rsidRDefault="000B34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7AB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199" w:type="dxa"/>
          </w:tcPr>
          <w:p w14:paraId="066BE0E2" w14:textId="77777777" w:rsidR="00843E32" w:rsidRPr="00E37ABE" w:rsidRDefault="000B348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37A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Социальный пакет (мероприятия, льготы, программы)</w:t>
            </w:r>
          </w:p>
        </w:tc>
        <w:tc>
          <w:tcPr>
            <w:tcW w:w="4049" w:type="dxa"/>
          </w:tcPr>
          <w:p w14:paraId="739EEB95" w14:textId="77777777" w:rsidR="00843E32" w:rsidRPr="00E37ABE" w:rsidRDefault="00843E3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0B3488" w:rsidRPr="00806C18" w14:paraId="4E2602E9" w14:textId="77777777" w:rsidTr="000B3488">
        <w:tc>
          <w:tcPr>
            <w:tcW w:w="445" w:type="dxa"/>
          </w:tcPr>
          <w:p w14:paraId="216566FA" w14:textId="77777777" w:rsidR="00843E32" w:rsidRPr="00E37ABE" w:rsidRDefault="000B34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7AB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199" w:type="dxa"/>
          </w:tcPr>
          <w:p w14:paraId="4A2C4303" w14:textId="77777777" w:rsidR="00843E32" w:rsidRPr="00E37ABE" w:rsidRDefault="000B348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37A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Меры по охране труда и экологии</w:t>
            </w:r>
          </w:p>
        </w:tc>
        <w:tc>
          <w:tcPr>
            <w:tcW w:w="4049" w:type="dxa"/>
          </w:tcPr>
          <w:p w14:paraId="1F139ACA" w14:textId="77777777" w:rsidR="00843E32" w:rsidRPr="00E37ABE" w:rsidRDefault="00843E3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6F2F9B" w:rsidRPr="00806C18" w14:paraId="528B838C" w14:textId="77777777" w:rsidTr="000B3488">
        <w:tc>
          <w:tcPr>
            <w:tcW w:w="445" w:type="dxa"/>
          </w:tcPr>
          <w:p w14:paraId="4F0DB9D5" w14:textId="4D427FEE" w:rsidR="006F2F9B" w:rsidRPr="006F2F9B" w:rsidRDefault="006F2F9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4199" w:type="dxa"/>
          </w:tcPr>
          <w:p w14:paraId="5C9F0096" w14:textId="29B2D7E0" w:rsidR="006F2F9B" w:rsidRPr="006F2F9B" w:rsidRDefault="006F2F9B" w:rsidP="006F2F9B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К</w:t>
            </w:r>
            <w:r w:rsidRPr="006F2F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оличество создаваемых рабочих мест для местного населения</w:t>
            </w:r>
          </w:p>
        </w:tc>
        <w:tc>
          <w:tcPr>
            <w:tcW w:w="4049" w:type="dxa"/>
          </w:tcPr>
          <w:p w14:paraId="5AE65D06" w14:textId="77777777" w:rsidR="006F2F9B" w:rsidRPr="00E37ABE" w:rsidRDefault="006F2F9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</w:tbl>
    <w:p w14:paraId="234A8215" w14:textId="77777777" w:rsidR="00843E32" w:rsidRPr="00E37ABE" w:rsidRDefault="00843E32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7C6D2682" w14:textId="77777777" w:rsidR="00843E32" w:rsidRPr="00E37ABE" w:rsidRDefault="000B3488">
      <w:pPr>
        <w:pStyle w:val="21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E37ABE">
        <w:rPr>
          <w:rFonts w:ascii="Times New Roman" w:hAnsi="Times New Roman" w:cs="Times New Roman"/>
          <w:color w:val="auto"/>
          <w:sz w:val="28"/>
          <w:szCs w:val="28"/>
          <w:lang w:val="ru-RU"/>
        </w:rPr>
        <w:t>5. Условия участия и обязательства инвестора</w:t>
      </w:r>
    </w:p>
    <w:p w14:paraId="026B42FD" w14:textId="75C03DE8" w:rsidR="00843E32" w:rsidRPr="00E37ABE" w:rsidRDefault="000B3488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E37ABE">
        <w:rPr>
          <w:rFonts w:ascii="Times New Roman" w:hAnsi="Times New Roman" w:cs="Times New Roman"/>
          <w:sz w:val="28"/>
          <w:szCs w:val="28"/>
          <w:lang w:val="ru-RU"/>
        </w:rPr>
        <w:t>Настоящим подтверждаем готовность:</w:t>
      </w:r>
      <w:r w:rsidRPr="00E37ABE">
        <w:rPr>
          <w:rFonts w:ascii="Times New Roman" w:hAnsi="Times New Roman" w:cs="Times New Roman"/>
          <w:sz w:val="28"/>
          <w:szCs w:val="28"/>
          <w:lang w:val="ru-RU"/>
        </w:rPr>
        <w:br/>
        <w:t xml:space="preserve">- </w:t>
      </w:r>
      <w:r w:rsidR="00E37ABE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E37ABE">
        <w:rPr>
          <w:rFonts w:ascii="Times New Roman" w:hAnsi="Times New Roman" w:cs="Times New Roman"/>
          <w:sz w:val="28"/>
          <w:szCs w:val="28"/>
          <w:lang w:val="ru-RU"/>
        </w:rPr>
        <w:t>профинансировать проект по разработке</w:t>
      </w:r>
      <w:r w:rsidR="00E37ABE" w:rsidRPr="00E37ABE">
        <w:rPr>
          <w:rFonts w:ascii="Times New Roman" w:hAnsi="Times New Roman" w:cs="Times New Roman"/>
          <w:sz w:val="28"/>
          <w:szCs w:val="28"/>
          <w:lang w:val="ru-RU"/>
        </w:rPr>
        <w:t xml:space="preserve"> участок № 3 месторождения «</w:t>
      </w:r>
      <w:proofErr w:type="spellStart"/>
      <w:r w:rsidR="00E37ABE" w:rsidRPr="00E37ABE">
        <w:rPr>
          <w:rFonts w:ascii="Times New Roman" w:hAnsi="Times New Roman" w:cs="Times New Roman"/>
          <w:sz w:val="28"/>
          <w:szCs w:val="28"/>
          <w:lang w:val="ru-RU"/>
        </w:rPr>
        <w:t>Сулюкта</w:t>
      </w:r>
      <w:proofErr w:type="spellEnd"/>
      <w:r w:rsidR="00E37ABE" w:rsidRPr="00E37ABE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Pr="00E37ABE">
        <w:rPr>
          <w:rFonts w:ascii="Times New Roman" w:hAnsi="Times New Roman" w:cs="Times New Roman"/>
          <w:sz w:val="28"/>
          <w:szCs w:val="28"/>
          <w:lang w:val="ru-RU"/>
        </w:rPr>
        <w:br/>
        <w:t xml:space="preserve">- </w:t>
      </w:r>
      <w:r w:rsidR="00E37ABE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E37ABE">
        <w:rPr>
          <w:rFonts w:ascii="Times New Roman" w:hAnsi="Times New Roman" w:cs="Times New Roman"/>
          <w:sz w:val="28"/>
          <w:szCs w:val="28"/>
          <w:lang w:val="ru-RU"/>
        </w:rPr>
        <w:t>соблюдать требования законодательства Кыргызской Республики;</w:t>
      </w:r>
      <w:r w:rsidRPr="00E37ABE">
        <w:rPr>
          <w:rFonts w:ascii="Times New Roman" w:hAnsi="Times New Roman" w:cs="Times New Roman"/>
          <w:sz w:val="28"/>
          <w:szCs w:val="28"/>
          <w:lang w:val="ru-RU"/>
        </w:rPr>
        <w:br/>
        <w:t xml:space="preserve">- </w:t>
      </w:r>
      <w:r w:rsidR="00E37ABE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E37ABE">
        <w:rPr>
          <w:rFonts w:ascii="Times New Roman" w:hAnsi="Times New Roman" w:cs="Times New Roman"/>
          <w:sz w:val="28"/>
          <w:szCs w:val="28"/>
          <w:lang w:val="ru-RU"/>
        </w:rPr>
        <w:t xml:space="preserve">выполнять условия Технического задания и инвестиционного </w:t>
      </w:r>
      <w:r w:rsidRPr="00E37ABE">
        <w:rPr>
          <w:rFonts w:ascii="Times New Roman" w:hAnsi="Times New Roman" w:cs="Times New Roman"/>
          <w:sz w:val="28"/>
          <w:szCs w:val="28"/>
          <w:lang w:val="ru-RU"/>
        </w:rPr>
        <w:lastRenderedPageBreak/>
        <w:t>соглашения;</w:t>
      </w:r>
      <w:r w:rsidRPr="00E37ABE">
        <w:rPr>
          <w:rFonts w:ascii="Times New Roman" w:hAnsi="Times New Roman" w:cs="Times New Roman"/>
          <w:sz w:val="28"/>
          <w:szCs w:val="28"/>
          <w:lang w:val="ru-RU"/>
        </w:rPr>
        <w:br/>
        <w:t xml:space="preserve">- </w:t>
      </w:r>
      <w:r w:rsidR="00E37ABE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E37ABE">
        <w:rPr>
          <w:rFonts w:ascii="Times New Roman" w:hAnsi="Times New Roman" w:cs="Times New Roman"/>
          <w:sz w:val="28"/>
          <w:szCs w:val="28"/>
          <w:lang w:val="ru-RU"/>
        </w:rPr>
        <w:t>предоставлять достоверные сведения и отчеты по ходу реализации проекта.</w:t>
      </w:r>
    </w:p>
    <w:p w14:paraId="67F59DD4" w14:textId="77777777" w:rsidR="00843E32" w:rsidRPr="00E37ABE" w:rsidRDefault="000B3488">
      <w:pPr>
        <w:pStyle w:val="21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E37ABE">
        <w:rPr>
          <w:rFonts w:ascii="Times New Roman" w:hAnsi="Times New Roman" w:cs="Times New Roman"/>
          <w:color w:val="auto"/>
          <w:sz w:val="28"/>
          <w:szCs w:val="28"/>
          <w:lang w:val="ru-RU"/>
        </w:rPr>
        <w:t>6. Приложения (в копиях)</w:t>
      </w:r>
    </w:p>
    <w:p w14:paraId="54B4B784" w14:textId="09E39174" w:rsidR="00843E32" w:rsidRPr="00E37ABE" w:rsidRDefault="000B3488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E37ABE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E37ABE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E37ABE">
        <w:rPr>
          <w:rFonts w:ascii="Times New Roman" w:hAnsi="Times New Roman" w:cs="Times New Roman"/>
          <w:sz w:val="28"/>
          <w:szCs w:val="28"/>
          <w:lang w:val="ru-RU"/>
        </w:rPr>
        <w:t>Финансовая отчетность за последние два года</w:t>
      </w:r>
    </w:p>
    <w:p w14:paraId="33F12A35" w14:textId="7A4FC310" w:rsidR="00843E32" w:rsidRPr="00E37ABE" w:rsidRDefault="000B3488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E37ABE">
        <w:rPr>
          <w:rFonts w:ascii="Times New Roman" w:hAnsi="Times New Roman" w:cs="Times New Roman"/>
          <w:sz w:val="28"/>
          <w:szCs w:val="28"/>
          <w:lang w:val="ru-RU"/>
        </w:rPr>
        <w:t xml:space="preserve">-  </w:t>
      </w:r>
      <w:r w:rsidR="00E37ABE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E37ABE">
        <w:rPr>
          <w:rFonts w:ascii="Times New Roman" w:hAnsi="Times New Roman" w:cs="Times New Roman"/>
          <w:sz w:val="28"/>
          <w:szCs w:val="28"/>
          <w:lang w:val="ru-RU"/>
        </w:rPr>
        <w:t>Банковская гарантия</w:t>
      </w:r>
    </w:p>
    <w:p w14:paraId="45ECF245" w14:textId="60FB384B" w:rsidR="00843E32" w:rsidRPr="00E37ABE" w:rsidRDefault="000B3488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E37ABE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E37ABE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E37ABE">
        <w:rPr>
          <w:rFonts w:ascii="Times New Roman" w:hAnsi="Times New Roman" w:cs="Times New Roman"/>
          <w:sz w:val="28"/>
          <w:szCs w:val="28"/>
          <w:lang w:val="ru-RU"/>
        </w:rPr>
        <w:t>Справки об отсутствии задолженности</w:t>
      </w:r>
    </w:p>
    <w:p w14:paraId="2E1711B1" w14:textId="20AB7C46" w:rsidR="00843E32" w:rsidRPr="00E37ABE" w:rsidRDefault="000B3488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E37ABE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E37ABE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E37ABE">
        <w:rPr>
          <w:rFonts w:ascii="Times New Roman" w:hAnsi="Times New Roman" w:cs="Times New Roman"/>
          <w:sz w:val="28"/>
          <w:szCs w:val="28"/>
          <w:lang w:val="ru-RU"/>
        </w:rPr>
        <w:t>Перечень техники и оборудования</w:t>
      </w:r>
    </w:p>
    <w:p w14:paraId="460E77DC" w14:textId="6DCB59E6" w:rsidR="00843E32" w:rsidRPr="00E37ABE" w:rsidRDefault="000B3488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E37ABE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E37ABE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E37ABE">
        <w:rPr>
          <w:rFonts w:ascii="Times New Roman" w:hAnsi="Times New Roman" w:cs="Times New Roman"/>
          <w:sz w:val="28"/>
          <w:szCs w:val="28"/>
          <w:lang w:val="ru-RU"/>
        </w:rPr>
        <w:t>Референции по выполненным проектам</w:t>
      </w:r>
    </w:p>
    <w:p w14:paraId="3419147B" w14:textId="2D44CFE8" w:rsidR="00843E32" w:rsidRPr="00E37ABE" w:rsidRDefault="000B3488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E37ABE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E37ABE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E37ABE">
        <w:rPr>
          <w:rFonts w:ascii="Times New Roman" w:hAnsi="Times New Roman" w:cs="Times New Roman"/>
          <w:sz w:val="28"/>
          <w:szCs w:val="28"/>
          <w:lang w:val="ru-RU"/>
        </w:rPr>
        <w:t>Проект социального пакета</w:t>
      </w:r>
    </w:p>
    <w:p w14:paraId="41337931" w14:textId="43E8BACB" w:rsidR="00843E32" w:rsidRPr="00E37ABE" w:rsidRDefault="000B3488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E37ABE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E37ABE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E37ABE">
        <w:rPr>
          <w:rFonts w:ascii="Times New Roman" w:hAnsi="Times New Roman" w:cs="Times New Roman"/>
          <w:sz w:val="28"/>
          <w:szCs w:val="28"/>
          <w:lang w:val="ru-RU"/>
        </w:rPr>
        <w:t>Копии регистрационных документов</w:t>
      </w:r>
    </w:p>
    <w:p w14:paraId="6EBD23B7" w14:textId="77777777" w:rsidR="00843E32" w:rsidRPr="00E37ABE" w:rsidRDefault="000B3488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E37ABE">
        <w:rPr>
          <w:rFonts w:ascii="Times New Roman" w:hAnsi="Times New Roman" w:cs="Times New Roman"/>
          <w:sz w:val="28"/>
          <w:szCs w:val="28"/>
          <w:lang w:val="ru-RU"/>
        </w:rPr>
        <w:br/>
        <w:t>Подпись уполномоченного лица: _________________________</w:t>
      </w:r>
    </w:p>
    <w:p w14:paraId="6910184B" w14:textId="77777777" w:rsidR="00843E32" w:rsidRPr="00E37ABE" w:rsidRDefault="000B3488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E37ABE">
        <w:rPr>
          <w:rFonts w:ascii="Times New Roman" w:hAnsi="Times New Roman" w:cs="Times New Roman"/>
          <w:sz w:val="28"/>
          <w:szCs w:val="28"/>
          <w:lang w:val="ru-RU"/>
        </w:rPr>
        <w:t>Ф.И.О.: ____________________________________________</w:t>
      </w:r>
    </w:p>
    <w:p w14:paraId="2980D5FB" w14:textId="77777777" w:rsidR="00843E32" w:rsidRPr="00E37ABE" w:rsidRDefault="000B3488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E37ABE">
        <w:rPr>
          <w:rFonts w:ascii="Times New Roman" w:hAnsi="Times New Roman" w:cs="Times New Roman"/>
          <w:sz w:val="28"/>
          <w:szCs w:val="28"/>
          <w:lang w:val="ru-RU"/>
        </w:rPr>
        <w:t>Должность: _________________________________________</w:t>
      </w:r>
    </w:p>
    <w:p w14:paraId="4E9DC4C4" w14:textId="2C8ED10A" w:rsidR="00843E32" w:rsidRPr="00E37ABE" w:rsidRDefault="000B3488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E37ABE">
        <w:rPr>
          <w:rFonts w:ascii="Times New Roman" w:hAnsi="Times New Roman" w:cs="Times New Roman"/>
          <w:sz w:val="28"/>
          <w:szCs w:val="28"/>
          <w:lang w:val="ru-RU"/>
        </w:rPr>
        <w:t>Дата: «____» ________________ 202</w:t>
      </w:r>
      <w:r w:rsidR="00E37ABE">
        <w:rPr>
          <w:rFonts w:ascii="Times New Roman" w:hAnsi="Times New Roman" w:cs="Times New Roman"/>
          <w:sz w:val="28"/>
          <w:szCs w:val="28"/>
          <w:lang w:val="ru-RU"/>
        </w:rPr>
        <w:t>6</w:t>
      </w:r>
      <w:r w:rsidRPr="00E37ABE">
        <w:rPr>
          <w:rFonts w:ascii="Times New Roman" w:hAnsi="Times New Roman" w:cs="Times New Roman"/>
          <w:sz w:val="28"/>
          <w:szCs w:val="28"/>
          <w:lang w:val="ru-RU"/>
        </w:rPr>
        <w:t xml:space="preserve"> г.</w:t>
      </w:r>
    </w:p>
    <w:p w14:paraId="15927117" w14:textId="037D4521" w:rsidR="00843E32" w:rsidRPr="00E37ABE" w:rsidRDefault="00843E32">
      <w:pPr>
        <w:rPr>
          <w:rFonts w:ascii="Times New Roman" w:hAnsi="Times New Roman" w:cs="Times New Roman"/>
          <w:sz w:val="28"/>
          <w:szCs w:val="28"/>
          <w:lang w:val="ru-RU"/>
        </w:rPr>
      </w:pPr>
    </w:p>
    <w:sectPr w:rsidR="00843E32" w:rsidRPr="00E37ABE" w:rsidSect="00E37ABE">
      <w:pgSz w:w="12240" w:h="15840"/>
      <w:pgMar w:top="567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4"/>
  <w:proofState w:spelling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B3488"/>
    <w:rsid w:val="0015074B"/>
    <w:rsid w:val="0029639D"/>
    <w:rsid w:val="00326F90"/>
    <w:rsid w:val="006F2F9B"/>
    <w:rsid w:val="00806C18"/>
    <w:rsid w:val="00843E32"/>
    <w:rsid w:val="009763FE"/>
    <w:rsid w:val="00AA1D8D"/>
    <w:rsid w:val="00B47730"/>
    <w:rsid w:val="00B50313"/>
    <w:rsid w:val="00CB0664"/>
    <w:rsid w:val="00E37ABE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55C9F9B"/>
  <w14:defaultImageDpi w14:val="300"/>
  <w15:docId w15:val="{95188557-7ECD-4D9C-89E7-095545890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386</Words>
  <Characters>2206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2587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Пользователь</cp:lastModifiedBy>
  <cp:revision>6</cp:revision>
  <cp:lastPrinted>2026-05-19T07:38:00Z</cp:lastPrinted>
  <dcterms:created xsi:type="dcterms:W3CDTF">2013-12-23T23:15:00Z</dcterms:created>
  <dcterms:modified xsi:type="dcterms:W3CDTF">2026-05-19T07:38:00Z</dcterms:modified>
  <cp:category/>
</cp:coreProperties>
</file>